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7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 – генерального директора </w:t>
      </w:r>
      <w:r>
        <w:rPr>
          <w:rStyle w:val="cat-OrganizationNamegrp-20rplc-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0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исполнения своих должностных обязанностей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/1,1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 24:00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п.1 ст.333.15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 (далее НК РФ), не обеспечил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декларации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налогу за </w:t>
      </w:r>
      <w:r>
        <w:rPr>
          <w:rStyle w:val="cat-Addressgrp-6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Межрайонную Инспекцию ФНС России №1 по </w:t>
      </w:r>
      <w:r>
        <w:rPr>
          <w:rStyle w:val="cat-Addressgrp-5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Style w:val="cat-Dategrp-10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1rplc-19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ст.15.5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извещался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</w:t>
      </w:r>
      <w:r>
        <w:rPr>
          <w:rFonts w:ascii="Times New Roman" w:eastAsia="Times New Roman" w:hAnsi="Times New Roman" w:cs="Times New Roman"/>
          <w:sz w:val="26"/>
          <w:szCs w:val="26"/>
        </w:rPr>
        <w:t>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ч.2 ст.25.1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счел возможным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рассмотреть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отсутствие </w:t>
      </w: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п.1 ст.333.15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hyperlink r:id="rId4" w:anchor="/document/71317004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алоговая декларация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представляется налогоплательщиком в налоговый орган по месту нахождения объекта налогообложения в срок не позднее 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месяца, следующего за истекшим </w:t>
      </w:r>
      <w:hyperlink r:id="rId4" w:anchor="/document/10900200/entry/333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ст.333.11 НК РФ налоговым периодом признается квартал.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декларация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налогу за </w:t>
      </w:r>
      <w:r>
        <w:rPr>
          <w:rStyle w:val="cat-Addressgrp-6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должна была быть предоставлена не позднее </w:t>
      </w:r>
      <w:r>
        <w:rPr>
          <w:rStyle w:val="cat-Dategrp-9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нарушение указанных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2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декларацию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Addressgrp-6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предоставив декларацию </w:t>
      </w:r>
      <w:r>
        <w:rPr>
          <w:rStyle w:val="cat-Dategrp-12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с нарушением срока.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№1172Ю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3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квитанции о приёме налоговой декларации;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Style w:val="cat-OrganizationNamegrp-20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налоговой декларации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</w:t>
      </w:r>
      <w:r>
        <w:rPr>
          <w:rStyle w:val="cat-FIOgrp-16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генерального директора </w:t>
      </w:r>
      <w:r>
        <w:rPr>
          <w:rStyle w:val="cat-OrganizationNamegrp-20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ст.15.5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Style w:val="cat-FIOgrp-18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Style w:val="cat-FIOgrp-18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1780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OrganizationNamegrp-20rplc-5">
    <w:name w:val="cat-OrganizationName grp-20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OrganizationNamegrp-20rplc-11">
    <w:name w:val="cat-OrganizationName grp-2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Timegrp-21rplc-19">
    <w:name w:val="cat-Time grp-21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OrganizationNamegrp-20rplc-25">
    <w:name w:val="cat-OrganizationName grp-20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OrganizationNamegrp-20rplc-32">
    <w:name w:val="cat-OrganizationName grp-20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OrganizationNamegrp-20rplc-35">
    <w:name w:val="cat-OrganizationName grp-20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8rplc-38">
    <w:name w:val="cat-FIO grp-1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5F36-8670-4955-8AFF-C33E32A562F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